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书名：当代新闻逻辑学导论  新媒体时代新闻推理与论证的现代性研究</w:t>
      </w:r>
    </w:p>
    <w:p>
      <w:r>
        <w:t>作者：胡华涛著</w:t>
      </w:r>
    </w:p>
    <w:p>
      <w:r>
        <w:t>出版社：武汉:武汉大学出版社,2015.05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当代新闻逻辑学导论  新媒体时代新闻推理与论证的现代性研究 评论地址：https://www.jiaokey.com/book/detail/13909153.html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