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眼动追踪  用户体验设计利器</w:t>
      </w:r>
    </w:p>
    <w:p>
      <w:r>
        <w:rPr>
          <w:rFonts w:ascii="宋体" w:hAnsi="宋体" w:eastAsia="宋体"/>
          <w:sz w:val="24"/>
        </w:rPr>
        <w:t>（美）伯格斯托姆，（美）沙尔著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眼动追踪  用户体验设计利器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（美）伯格斯托姆，（美）沙尔著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本书出售、求购地址：https://www.jiaokey.com/book/detail/13909139.html</w:t>
      </w:r>
    </w:p>
    <w:p>
      <w:r>
        <w:t>更多相关图书推荐：https://www.jiaokey.com</w:t>
      </w:r>
    </w:p>
    <w:p>
      <w:r>
        <w:t>（美）伯格斯托姆，（美）沙尔著 其他作品：https://www.jiaokey.com/tag/（美）伯格斯托姆，（美）沙尔著.html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关键词搜索：https://www.jiaokey.com/tag/眼动追踪  用户体验设计利器.html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