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核反应堆结构与材料</w:t>
      </w:r>
    </w:p>
    <w:p>
      <w:r>
        <w:rPr>
          <w:rFonts w:ascii="宋体" w:hAnsi="宋体" w:eastAsia="宋体"/>
          <w:sz w:val="24"/>
        </w:rPr>
        <w:t>阎昌琪，王建军，谷海峰主编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核反应堆结构与材料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阎昌琪，王建军，谷海峰主编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本书出售、求购地址：https://www.jiaokey.com/book/detail/13909120.html</w:t>
      </w:r>
    </w:p>
    <w:p>
      <w:r>
        <w:t>更多相关图书推荐：https://www.jiaokey.com</w:t>
      </w:r>
    </w:p>
    <w:p>
      <w:r>
        <w:t>阎昌琪，王建军，谷海峰主编 其他作品：https://www.jiaokey.com/tag/阎昌琪，王建军，谷海峰主编.html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关键词搜索：https://www.jiaokey.com/tag/核反应堆结构与材料.html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