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国医万修堂寻访录  与赵氏中医第六代传人的心交神会</w:t>
      </w:r>
    </w:p>
    <w:p>
      <w:r>
        <w:rPr>
          <w:rFonts w:ascii="宋体" w:hAnsi="宋体" w:eastAsia="宋体"/>
          <w:sz w:val="24"/>
        </w:rPr>
        <w:t>邹运国编著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国医万修堂寻访录  与赵氏中医第六代传人的心交神会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邹运国编著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本书出售、求购地址：https://www.jiaokey.com/book/detail/13909074.html</w:t>
      </w:r>
    </w:p>
    <w:p>
      <w:r>
        <w:t>更多相关图书推荐：https://www.jiaokey.com</w:t>
      </w:r>
    </w:p>
    <w:p>
      <w:r>
        <w:t>邹运国编著 其他作品：https://www.jiaokey.com/tag/邹运国编著.html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关键词搜索：https://www.jiaokey.com/tag/国医万修堂寻访录  与赵氏中医第六代传人的心交神会.html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