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书名：突破局限的智慧  互联网时代的开显大智慧的方法</w:t>
      </w:r>
    </w:p>
    <w:p>
      <w:r>
        <w:t>作者：叶舟，胡均亮著；陆天然主编</w:t>
      </w:r>
    </w:p>
    <w:p>
      <w:r>
        <w:t>出版社：北京:中国言实出版社,2015.01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突破局限的智慧  互联网时代的开显大智慧的方法 评论地址：https://www.jiaokey.com/book/detail/13909073.html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