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中医特色治疗疑难病系列丛书  中医特色治疗骨关节病</w:t>
      </w:r>
    </w:p>
    <w:p>
      <w:r>
        <w:rPr>
          <w:rFonts w:ascii="宋体" w:hAnsi="宋体" w:eastAsia="宋体"/>
          <w:sz w:val="24"/>
        </w:rPr>
        <w:t>赵春锋主编；赵志强，郝会功，王志强副主编；郭晓娜等编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中医特色治疗疑难病系列丛书  中医特色治疗骨关节病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赵春锋主编；赵志强，郝会功，王志强副主编；郭晓娜等编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本书出售、求购地址：https://www.jiaokey.com/book/detail/13909056.html</w:t>
      </w:r>
    </w:p>
    <w:p>
      <w:r>
        <w:t>更多相关图书推荐：https://www.jiaokey.com</w:t>
      </w:r>
    </w:p>
    <w:p>
      <w:r>
        <w:t>赵春锋主编；赵志强，郝会功，王志强副主编；郭晓娜等编 其他作品：https://www.jiaokey.com/tag/赵春锋主编；赵志强，郝会功，王志强副主编；郭晓娜等编.html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关键词搜索：https://www.jiaokey.com/tag/中医特色治疗疑难病系列丛书  中医特色治疗骨关节病.html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