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国医大师临床研究  唐祖宣医学丛书  “十二五”国家重点图书出版规划项目  国家出版基金项目  唐祖宣温病解读</w:t>
      </w:r>
    </w:p>
    <w:p>
      <w:r>
        <w:rPr>
          <w:rFonts w:ascii="宋体" w:hAnsi="宋体" w:eastAsia="宋体"/>
          <w:sz w:val="24"/>
        </w:rPr>
        <w:t>中华医药学会组织编写；王振江，唐静雯主编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国医大师临床研究  唐祖宣医学丛书  “十二五”国家重点图书出版规划项目  国家出版基金项目  唐祖宣温病解读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中华医药学会组织编写；王振江，唐静雯主编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本书出售、求购地址：https://www.jiaokey.com/book/detail/13909051.html</w:t>
      </w:r>
    </w:p>
    <w:p>
      <w:r>
        <w:t>更多相关图书推荐：https://www.jiaokey.com</w:t>
      </w:r>
    </w:p>
    <w:p>
      <w:r>
        <w:t>中华医药学会组织编写；王振江，唐静雯主编 其他作品：https://www.jiaokey.com/tag/中华医药学会组织编写；王振江，唐静雯主编.html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关键词搜索：https://www.jiaokey.com/tag/国医大师临床研究  唐祖宣医学丛书  “十二五”国家重点图书出版规划项目  国家出版基金项目  唐祖宣温病解读.html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