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十集电视连续剧  沧桑情</w:t>
      </w:r>
    </w:p>
    <w:p>
      <w:r>
        <w:rPr>
          <w:rFonts w:ascii="宋体" w:hAnsi="宋体" w:eastAsia="宋体"/>
          <w:sz w:val="24"/>
        </w:rPr>
        <w:t>潘小蒲编剧；孙涛改编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十集电视连续剧  沧桑情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潘小蒲编剧；孙涛改编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山西电影电视制片公司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本书出售、求购地址：https://www.jiaokey.com/book/detail/13908947.html</w:t>
      </w:r>
    </w:p>
    <w:p>
      <w:r>
        <w:t>更多相关图书推荐：https://www.jiaokey.com</w:t>
      </w:r>
    </w:p>
    <w:p>
      <w:r>
        <w:t>潘小蒲编剧；孙涛改编 其他作品：https://www.jiaokey.com/tag/潘小蒲编剧；孙涛改编.html</w:t>
      </w:r>
    </w:p>
    <w:p>
      <w:r>
        <w:t>山西电影电视制片公司 出版图书：https://www.jiaokey.com/tag/山西电影电视制片公司.html</w:t>
      </w:r>
    </w:p>
    <w:p>
      <w:r>
        <w:t>关键词搜索：https://www.jiaokey.com/tag/十集电视连续剧  沧桑情.html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