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书名：情洒老区</w:t>
      </w:r>
    </w:p>
    <w:p>
      <w:r>
        <w:t>作者：陈满朝主编</w:t>
      </w:r>
    </w:p>
    <w:p>
      <w:r>
        <w:t>出版社：泽州县老区建设促进会,2008.07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情洒老区 评论地址：https://www.jiaokey.com/book/detail/13908833.html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