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书名：太岳革命根据地历史画册</w:t>
      </w:r>
    </w:p>
    <w:p>
      <w:r>
        <w:t>作者：中共阳城县委党史研究室编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太岳革命根据地历史画册 评论地址：https://www.jiaokey.com/book/detail/13908815.html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