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书名：二十八宿系列动画之捣蛋鬼氐土貉</w:t>
      </w:r>
    </w:p>
    <w:p>
      <w:r>
        <w:t>作者：李小猫总总编剧</w:t>
      </w:r>
    </w:p>
    <w:p>
      <w:r>
        <w:t>出版社：泽州二十八宿影视有限公司,2012.02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二十八宿系列动画之捣蛋鬼氐土貉 评论地址：https://www.jiaokey.com/book/detail/13908798.html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