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高等院校国家技能型紧缺人才培养工程规划教材  物流管理专业  物流英语  第3版</w:t>
      </w:r>
    </w:p>
    <w:p>
      <w:r>
        <w:rPr>
          <w:rFonts w:ascii="宋体" w:hAnsi="宋体" w:eastAsia="宋体"/>
          <w:sz w:val="24"/>
        </w:rPr>
        <w:t>周宁主编；王智利副主编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高等院校国家技能型紧缺人才培养工程规划教材  物流管理专业  物流英语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周宁主编；王智利副主编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本书出售、求购地址：https://www.jiaokey.com/book/detail/13908723.html</w:t>
      </w:r>
    </w:p>
    <w:p>
      <w:r>
        <w:t>更多相关图书推荐：https://www.jiaokey.com</w:t>
      </w:r>
    </w:p>
    <w:p>
      <w:r>
        <w:t>周宁主编；王智利副主编 其他作品：https://www.jiaokey.com/tag/周宁主编；王智利副主编.html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关键词搜索：https://www.jiaokey.com/tag/高等院校国家技能型紧缺人才培养工程规划教材  物流管理专业  物流英语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