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立法与和谐社会  以人为本的理论基础及其制度化研究</w:t>
      </w:r>
    </w:p>
    <w:p>
      <w:r>
        <w:rPr>
          <w:rFonts w:ascii="宋体" w:hAnsi="宋体" w:eastAsia="宋体"/>
          <w:sz w:val="24"/>
        </w:rPr>
        <w:t>宋方青等著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立法与和谐社会  以人为本的理论基础及其制度化研究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本书出售、求购地址：https://www.jiaokey.com/book/detail/13908714.html</w:t>
      </w:r>
    </w:p>
    <w:p>
      <w:r>
        <w:t>更多相关图书推荐：https://www.jiaokey.com</w:t>
      </w:r>
    </w:p>
    <w:p>
      <w:r>
        <w:t>宋方青等著 其他作品：https://www.jiaokey.com/tag/宋方青等著.html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关键词搜索：https://www.jiaokey.com/tag/立法与和谐社会  以人为本的理论基础及其制度化研究.html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