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书名：全球价值链视野下我国制造业升级研究</w:t>
      </w:r>
    </w:p>
    <w:p>
      <w:r>
        <w:t>作者：涂颖清著</w:t>
      </w:r>
    </w:p>
    <w:p>
      <w:r>
        <w:t>出版社：南昌：江西人民出版社</w:t>
      </w:r>
    </w:p>
    <w:p>
      <w:r>
        <w:t>出版日期：2015.09</w:t>
      </w:r>
    </w:p>
    <w:p>
      <w:r>
        <w:t>总页数：244</w:t>
      </w:r>
    </w:p>
    <w:p>
      <w:r>
        <w:t>更多请访问教客网: www.jiaokey.com</w:t>
      </w:r>
    </w:p>
    <w:p>
      <w:r>
        <w:t>全球价值链视野下我国制造业升级研究 评论地址：https://www.jiaokey.com/book/detail/13908709.html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