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书名：山里泉</w:t>
      </w:r>
    </w:p>
    <w:p>
      <w:r>
        <w:t>作者：秦海轩主编；王淑萍著</w:t>
      </w:r>
    </w:p>
    <w:p>
      <w:r>
        <w:t>出版社：太原:山西古籍出版社,2007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山里泉 评论地址：https://www.jiaokey.com/book/detail/13908683.html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