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书名：锡崖沟</w:t>
      </w:r>
    </w:p>
    <w:p>
      <w:r>
        <w:t>作者：秦海轩主编；程耀新著</w:t>
      </w:r>
    </w:p>
    <w:p>
      <w:r>
        <w:t>出版社：太原:山西古籍出版社,2007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锡崖沟 评论地址：https://www.jiaokey.com/book/detail/13908681.html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