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书名：决胜世纪末  有关产品市场的探索</w:t>
      </w:r>
    </w:p>
    <w:p>
      <w:r>
        <w:t>作者：郭九弘，崔坚主编</w:t>
      </w:r>
    </w:p>
    <w:p>
      <w:r>
        <w:t>出版社：北京：新华出版社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决胜世纪末  有关产品市场的探索 评论地址：https://www.jiaokey.com/book/detail/13908673.html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