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晋城早期革命人物  谨将此书献给伟大的中国共产党成立九十周年！</w:t>
      </w:r>
    </w:p>
    <w:p>
      <w:r>
        <w:rPr>
          <w:rFonts w:ascii="宋体" w:hAnsi="宋体" w:eastAsia="宋体"/>
          <w:sz w:val="24"/>
        </w:rPr>
        <w:t>贾长生，王加林主编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晋城早期革命人物  谨将此书献给伟大的中国共产党成立九十周年！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贾长生，王加林主编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本书出售、求购地址：https://www.jiaokey.com/book/detail/13908657.html</w:t>
      </w:r>
    </w:p>
    <w:p>
      <w:r>
        <w:t>更多相关图书推荐：https://www.jiaokey.com</w:t>
      </w:r>
    </w:p>
    <w:p>
      <w:r>
        <w:t>贾长生，王加林主编 其他作品：https://www.jiaokey.com/tag/贾长生，王加林主编.html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关键词搜索：https://www.jiaokey.com/tag/晋城早期革命人物  谨将此书献给伟大的中国共产党成立九十周年！.html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