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书名：《千字典对》注释赏析</w:t>
      </w:r>
    </w:p>
    <w:p>
      <w:r>
        <w:t>作者：刘伯伦著</w:t>
      </w:r>
    </w:p>
    <w:p>
      <w:r>
        <w:t>出版社：国际炎黄文化出版社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《千字典对》注释赏析 评论地址：https://www.jiaokey.com/book/detail/13908637.html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