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书名：分析检测中的质量控制</w:t>
      </w:r>
    </w:p>
    <w:p>
      <w:r>
        <w:t>作者：陈俊水编著；朱志秀，费旭东，陈青，张继东，魏宇锋，顾中怡，蔡婧，李洪涛编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总页数：202</w:t>
      </w:r>
    </w:p>
    <w:p>
      <w:r>
        <w:t>更多请访问教客网: www.jiaokey.com</w:t>
      </w:r>
    </w:p>
    <w:p>
      <w:r>
        <w:t>分析检测中的质量控制 评论地址：https://www.jiaokey.com/book/detail/13908532.html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