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商业银行小微企业批量授信管理  产品、流程、案例、风控</w:t>
      </w:r>
    </w:p>
    <w:p>
      <w:r>
        <w:rPr>
          <w:rFonts w:ascii="宋体" w:hAnsi="宋体" w:eastAsia="宋体"/>
          <w:sz w:val="24"/>
        </w:rPr>
        <w:t>杨海平编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商业银行小微企业批量授信管理  产品、流程、案例、风控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本书出售、求购地址：https://www.jiaokey.com/book/detail/13908501.html</w:t>
      </w:r>
    </w:p>
    <w:p>
      <w:r>
        <w:t>更多相关图书推荐：https://www.jiaokey.com</w:t>
      </w:r>
    </w:p>
    <w:p>
      <w:r>
        <w:t>杨海平编 其他作品：https://www.jiaokey.com/tag/杨海平编.html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关键词搜索：https://www.jiaokey.com/tag/商业银行小微企业批量授信管理  产品、流程、案例、风控.html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