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  基于Excel的决策建模</w:t>
      </w:r>
    </w:p>
    <w:p>
      <w:r>
        <w:rPr>
          <w:rFonts w:ascii="宋体" w:hAnsi="宋体" w:eastAsia="宋体"/>
          <w:sz w:val="24"/>
        </w:rPr>
        <w:t>温素彬主编；邓德强，刘义鹃，唐婉虹，柳世平，张洪珍，徐光华，石绣天参编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  基于Excel的决策建模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温素彬主编；邓德强，刘义鹃，唐婉虹，柳世平，张洪珍，徐光华，石绣天参编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本书出售、求购地址：https://www.jiaokey.com/book/detail/13908496.html</w:t>
      </w:r>
    </w:p>
    <w:p>
      <w:r>
        <w:t>更多相关图书推荐：https://www.jiaokey.com</w:t>
      </w:r>
    </w:p>
    <w:p>
      <w:r>
        <w:t>温素彬主编；邓德强，刘义鹃，唐婉虹，柳世平，张洪珍，徐光华，石绣天参编 其他作品：https://www.jiaokey.com/tag/温素彬主编；邓德强，刘义鹃，唐婉虹，柳世平，张洪珍，徐光华，石绣天参编.html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关键词搜索：https://www.jiaokey.com/tag/管理会计  基于Excel的决策建模.html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