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书名：统战华章  晋城统一战线“凝聚力工程”纪实</w:t>
      </w:r>
    </w:p>
    <w:p>
      <w:r>
        <w:t>作者：李治国</w:t>
      </w:r>
    </w:p>
    <w:p>
      <w:r>
        <w:t>出版社：太原：山西人民出版社</w:t>
      </w:r>
    </w:p>
    <w:p>
      <w:r>
        <w:t>出版日期：2011.06</w:t>
      </w:r>
    </w:p>
    <w:p>
      <w:r>
        <w:t>总页数：263</w:t>
      </w:r>
    </w:p>
    <w:p>
      <w:r>
        <w:t>更多请访问教客网: www.jiaokey.com</w:t>
      </w:r>
    </w:p>
    <w:p>
      <w:r>
        <w:t>统战华章  晋城统一战线“凝聚力工程”纪实 评论地址：https://www.jiaokey.com/book/detail/13908465.html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