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晋城市总体发展战略与近期行动方略研究</w:t>
      </w:r>
    </w:p>
    <w:p>
      <w:r>
        <w:rPr>
          <w:rFonts w:ascii="宋体" w:hAnsi="宋体" w:eastAsia="宋体"/>
          <w:sz w:val="24"/>
        </w:rPr>
        <w:t>吴德春主编；许一友，柳承宏副主编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晋城市总体发展战略与近期行动方略研究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吴德春主编；许一友，柳承宏副主编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本书出售、求购地址：https://www.jiaokey.com/book/detail/13908462.html</w:t>
      </w:r>
    </w:p>
    <w:p>
      <w:r>
        <w:t>更多相关图书推荐：https://www.jiaokey.com</w:t>
      </w:r>
    </w:p>
    <w:p>
      <w:r>
        <w:t>吴德春主编；许一友，柳承宏副主编 其他作品：https://www.jiaokey.com/tag/吴德春主编；许一友，柳承宏副主编.html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关键词搜索：https://www.jiaokey.com/tag/晋城市总体发展战略与近期行动方略研究.html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