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书名：红树林文丛  朝夕碎笔</w:t>
      </w:r>
    </w:p>
    <w:p>
      <w:r>
        <w:t>作者：张岛宾著</w:t>
      </w:r>
    </w:p>
    <w:p>
      <w:r>
        <w:t>出版社：北京：作家出版社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红树林文丛  朝夕碎笔 评论地址：https://www.jiaokey.com/book/detail/13908352.html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