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晋城市地方志丛书  晋城大事记</w:t>
      </w:r>
    </w:p>
    <w:p>
      <w:r>
        <w:rPr>
          <w:rFonts w:ascii="宋体" w:hAnsi="宋体" w:eastAsia="宋体"/>
          <w:sz w:val="24"/>
        </w:rPr>
        <w:t>田霍卿，郭树珍，阎思贤主编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晋城市地方志丛书  晋城大事记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田霍卿，郭树珍，阎思贤主编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本书出售、求购地址：https://www.jiaokey.com/book/detail/13908298.html</w:t>
      </w:r>
    </w:p>
    <w:p>
      <w:r>
        <w:t>更多相关图书推荐：https://www.jiaokey.com</w:t>
      </w:r>
    </w:p>
    <w:p>
      <w:r>
        <w:t>田霍卿，郭树珍，阎思贤主编 其他作品：https://www.jiaokey.com/tag/田霍卿，郭树珍，阎思贤主编.html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关键词搜索：https://www.jiaokey.com/tag/晋城市地方志丛书  晋城大事记.html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