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书名：风竹文丛  冯济川传</w:t>
      </w:r>
    </w:p>
    <w:p>
      <w:r>
        <w:t>作者：孟绵中著</w:t>
      </w:r>
    </w:p>
    <w:p>
      <w:r>
        <w:t>出版社：太原:北岳文艺出版社,2012.12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风竹文丛  冯济川传 评论地址：https://www.jiaokey.com/book/detail/13908278.html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