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国际大师精选系列  咕噜牛小妞妞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国际大师精选系列  咕噜牛小妞妞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本书出售、求购地址：https://www.jiaokey.com/book/detail/13908225.html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关键词搜索：https://www.jiaokey.com/tag/国际大师精选系列  咕噜牛小妞妞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