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国际大师精选系列  咕噜牛  英汉对照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国际大师精选系列  咕噜牛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本书出售、求购地址：https://www.jiaokey.com/book/detail/13908224.html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关键词搜索：https://www.jiaokey.com/tag/国际大师精选系列  咕噜牛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