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国际大师精选系列  城里最漂亮的巨人  英汉对照</w:t>
      </w:r>
    </w:p>
    <w:p>
      <w:r>
        <w:rPr>
          <w:rFonts w:ascii="宋体" w:hAnsi="宋体" w:eastAsia="宋体"/>
          <w:sz w:val="24"/>
        </w:rPr>
        <w:t>（英）朱莉娅·唐纳森著；（德）阿克塞尔·舍夫勒绘；任溶溶译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国际大师精选系列  城里最漂亮的巨人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（英）朱莉娅·唐纳森著；（德）阿克塞尔·舍夫勒绘；任溶溶译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本书出售、求购地址：https://www.jiaokey.com/book/detail/13908223.html</w:t>
      </w:r>
    </w:p>
    <w:p>
      <w:r>
        <w:t>更多相关图书推荐：https://www.jiaokey.com</w:t>
      </w:r>
    </w:p>
    <w:p>
      <w:r>
        <w:t>（英）朱莉娅·唐纳森著；（德）阿克塞尔·舍夫勒绘；任溶溶译 其他作品：https://www.jiaokey.com/tag/（英）朱莉娅·唐纳森著；（德）阿克塞尔·舍夫勒绘；任溶溶译.html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关键词搜索：https://www.jiaokey.com/tag/国际大师精选系列  城里最漂亮的巨人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