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丽声双语经典阅读  女巫扫帚排排坐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丽声双语经典阅读  女巫扫帚排排坐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本书出售、求购地址：https://www.jiaokey.com/book/detail/13908221.html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关键词搜索：https://www.jiaokey.com/tag/丽声双语经典阅读  女巫扫帚排排坐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