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书名：父子和驴  学会思考</w:t>
      </w:r>
    </w:p>
    <w:p>
      <w:r>
        <w:t>作者：（美）卡尔·萨默编著；（美）迈克尔·邓曼绘；毕椿岚译</w:t>
      </w:r>
    </w:p>
    <w:p>
      <w:r>
        <w:t>出版社：北京:现代出版社,2016.01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父子和驴  学会思考 评论地址：https://www.jiaokey.com/book/detail/13908218.html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