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中国儿童学前必备丛书  伊索寓言  注音美绘版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中国儿童学前必备丛书  伊索寓言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本书出售、求购地址：https://www.jiaokey.com/book/detail/13908212.html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关键词搜索：https://www.jiaokey.com/tag/中国儿童学前必备丛书  伊索寓言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