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书名：中国儿童学前必备丛书  成语  注音美绘版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出版日期：2015.04</w:t>
      </w:r>
    </w:p>
    <w:p>
      <w:r>
        <w:t>总页数：167</w:t>
      </w:r>
    </w:p>
    <w:p>
      <w:r>
        <w:t>更多请访问教客网: www.jiaokey.com</w:t>
      </w:r>
    </w:p>
    <w:p>
      <w:r>
        <w:t>中国儿童学前必备丛书  成语  注音美绘版 评论地址：https://www.jiaokey.com/book/detail/13908207.html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