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中国儿童学前必备丛书  动物小百科  注音美绘版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中国儿童学前必备丛书  动物小百科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本书出售、求购地址：https://www.jiaokey.com/book/detail/13908206.html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关键词搜索：https://www.jiaokey.com/tag/中国儿童学前必备丛书  动物小百科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