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中国儿童学前必备丛书  宋词  注音美绘版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87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8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87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中国儿童学前必备丛书  宋词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本书出售、求购地址：https://www.jiaokey.com/book/detail/13908205.html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关键词搜索：https://www.jiaokey.com/tag/宋词-儿童读物.html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