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书名：汉译世界教育经典丛书  育人三部曲</w:t>
      </w:r>
    </w:p>
    <w:p>
      <w:r>
        <w:t>作者：（苏）苏霍姆林斯基著；毕淑芝等译</w:t>
      </w:r>
    </w:p>
    <w:p>
      <w:r>
        <w:t>出版社：北京：人民教育出版社</w:t>
      </w:r>
    </w:p>
    <w:p>
      <w:r>
        <w:t>出版日期：2015.05</w:t>
      </w:r>
    </w:p>
    <w:p>
      <w:r>
        <w:t>总页数：735</w:t>
      </w:r>
    </w:p>
    <w:p>
      <w:r>
        <w:t>更多请访问教客网: www.jiaokey.com</w:t>
      </w:r>
    </w:p>
    <w:p>
      <w:r>
        <w:t>汉译世界教育经典丛书  育人三部曲 评论地址：https://www.jiaokey.com/book/detail/13908164.html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