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书名：100道宝宝最爱的果泥</w:t>
      </w:r>
    </w:p>
    <w:p>
      <w:r>
        <w:t>作者：（英）安娜贝尔·卡梅尔著；高萍译</w:t>
      </w:r>
    </w:p>
    <w:p>
      <w:r>
        <w:t>出版社：青岛:青岛出版社,2015.09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100道宝宝最爱的果泥 评论地址：https://www.jiaokey.com/book/detail/13908162.html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