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厨房屋</w:t>
      </w:r>
    </w:p>
    <w:p>
      <w:r>
        <w:rPr>
          <w:rFonts w:ascii="宋体" w:hAnsi="宋体" w:eastAsia="宋体"/>
          <w:sz w:val="24"/>
        </w:rPr>
        <w:t>（美）凯瑟琳·格里索姆著；廖绣玉译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（美）凯瑟琳·格里索姆著；廖绣玉译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本书出售、求购地址：https://www.jiaokey.com/book/detail/13908153.html</w:t>
      </w:r>
    </w:p>
    <w:p>
      <w:r>
        <w:t>更多相关图书推荐：https://www.jiaokey.com</w:t>
      </w:r>
    </w:p>
    <w:p>
      <w:r>
        <w:t>（美）凯瑟琳·格里索姆著；廖绣玉译 其他作品：https://www.jiaokey.com/tag/（美）凯瑟琳·格里索姆著；廖绣玉译.html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关键词搜索：https://www.jiaokey.com/tag/厨房屋.html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