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书名：逆境鲨王系列  冰与火的毁灭之战</w:t>
      </w:r>
    </w:p>
    <w:p>
      <w:r>
        <w:t>作者：（美）E.J.阿尔班克尔著；付畅园译</w:t>
      </w:r>
    </w:p>
    <w:p>
      <w:r>
        <w:t>出版社：南宁:接力出版社,2015.08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逆境鲨王系列  冰与火的毁灭之战 评论地址：https://www.jiaokey.com/book/detail/13908149.html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