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书名：科学家的社会责任</w:t>
      </w:r>
    </w:p>
    <w:p>
      <w:r>
        <w:t>作者：连冬花著</w:t>
      </w:r>
    </w:p>
    <w:p>
      <w:r>
        <w:t>出版社：上海:东方出版中心,2015.10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科学家的社会责任 评论地址：https://www.jiaokey.com/book/detail/13908142.html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