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书名：最新中国结饰品一本通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最新中国结饰品一本通 评论地址：https://www.jiaokey.com/book/detail/13908128.html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