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书名：中国结基础一本通</w:t>
      </w:r>
    </w:p>
    <w:p>
      <w:r>
        <w:t>作者：犀文图书编著</w:t>
      </w:r>
    </w:p>
    <w:p>
      <w:r>
        <w:t>出版社：天津科技翻译出版有限公司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中国结基础一本通 评论地址：https://www.jiaokey.com/book/detail/13908125.html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