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领导干部网络舆情工作指南</w:t>
      </w:r>
    </w:p>
    <w:p>
      <w:r>
        <w:rPr>
          <w:rFonts w:ascii="宋体" w:hAnsi="宋体" w:eastAsia="宋体"/>
          <w:sz w:val="24"/>
        </w:rPr>
        <w:t>邹鸿强主编；陈里，苏桂锋副主编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领导干部网络舆情工作指南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邹鸿强主编；陈里，苏桂锋副主编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本书出售、求购地址：https://www.jiaokey.com/book/detail/13908118.html</w:t>
      </w:r>
    </w:p>
    <w:p>
      <w:r>
        <w:t>更多相关图书推荐：https://www.jiaokey.com</w:t>
      </w:r>
    </w:p>
    <w:p>
      <w:r>
        <w:t>邹鸿强主编；陈里，苏桂锋副主编 其他作品：https://www.jiaokey.com/tag/邹鸿强主编；陈里，苏桂锋副主编.html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关键词搜索：https://www.jiaokey.com/tag/领导干部网络舆情工作指南.html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