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日内交易四步曲  如何利用普通指标获取丰厚利润</w:t>
      </w:r>
    </w:p>
    <w:p>
      <w:r>
        <w:rPr>
          <w:rFonts w:ascii="宋体" w:hAnsi="宋体" w:eastAsia="宋体"/>
          <w:sz w:val="24"/>
        </w:rPr>
        <w:t>（美）克莱伯格著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日内交易四步曲  如何利用普通指标获取丰厚利润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本书出售、求购地址：https://www.jiaokey.com/book/detail/13908109.html</w:t>
      </w:r>
    </w:p>
    <w:p>
      <w:r>
        <w:t>更多相关图书推荐：https://www.jiaokey.com</w:t>
      </w:r>
    </w:p>
    <w:p>
      <w:r>
        <w:t>（美）克莱伯格著 其他作品：https://www.jiaokey.com/tag/（美）克莱伯格著.html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关键词搜索：https://www.jiaokey.com/tag/日内交易四步曲  如何利用普通指标获取丰厚利润.html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