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手感  小麦香</w:t>
      </w:r>
    </w:p>
    <w:p>
      <w:r>
        <w:t>作者：曾美子著</w:t>
      </w:r>
    </w:p>
    <w:p>
      <w:r>
        <w:t>出版社：北京联合出版公司,2015.09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家  手感  小麦香 评论地址：https://www.jiaokey.com/book/detail/13908108.html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