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最佳中国少年文学读本  斐济的阳光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最佳中国少年文学读本  斐济的阳光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本书出售、求购地址：https://www.jiaokey.com/book/detail/13908084.html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关键词搜索：https://www.jiaokey.com/tag/最佳中国少年文学读本  斐济的阳光.html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