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魔女商店  不死的稻草人之心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魔女商店  不死的稻草人之心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本书出售、求购地址：https://www.jiaokey.com/book/detail/13908076.html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关键词搜索：https://www.jiaokey.com/tag/魔女商店  不死的稻草人之心.html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