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深水怪兽  上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深水怪兽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本书出售、求购地址：https://www.jiaokey.com/book/detail/13908065.html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深水怪兽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