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书名：名医到我家系列丛书  名医推荐家庭必备名方  珍藏本</w:t>
      </w:r>
    </w:p>
    <w:p>
      <w:r>
        <w:t>作者：周德生，刘利娟主编</w:t>
      </w:r>
    </w:p>
    <w:p>
      <w:r>
        <w:t>出版社：长沙：湖南科学技术出版社</w:t>
      </w:r>
    </w:p>
    <w:p>
      <w:r>
        <w:t>出版日期：2015.09</w:t>
      </w:r>
    </w:p>
    <w:p>
      <w:r>
        <w:t>总页数：398</w:t>
      </w:r>
    </w:p>
    <w:p>
      <w:r>
        <w:t>更多请访问教客网: www.jiaokey.com</w:t>
      </w:r>
    </w:p>
    <w:p>
      <w:r>
        <w:t>名医到我家系列丛书  名医推荐家庭必备名方  珍藏本 评论地址：https://www.jiaokey.com/book/detail/13908049.html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